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The English Colony of New Jersey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lawmaking group made up of elected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buys and sells goods to make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owner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 to follow your own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travel paid for but must work without pay for 5 - 7 years for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of straw and other plant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owned by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colony governed  by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learns a trade from a master craft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building or group of buildings for soldiers to live in</w:t>
            </w:r>
          </w:p>
        </w:tc>
      </w:tr>
    </w:tbl>
    <w:p>
      <w:pPr>
        <w:pStyle w:val="WordBankMedium"/>
      </w:pPr>
      <w:r>
        <w:t xml:space="preserve">   proprietor    </w:t>
      </w:r>
      <w:r>
        <w:t xml:space="preserve">   religious freedom    </w:t>
      </w:r>
      <w:r>
        <w:t xml:space="preserve">   assembly    </w:t>
      </w:r>
      <w:r>
        <w:t xml:space="preserve">   merchant    </w:t>
      </w:r>
      <w:r>
        <w:t xml:space="preserve">   royal colony    </w:t>
      </w:r>
      <w:r>
        <w:t xml:space="preserve">   apprentice    </w:t>
      </w:r>
      <w:r>
        <w:t xml:space="preserve">   indentured servant    </w:t>
      </w:r>
      <w:r>
        <w:t xml:space="preserve">   enslaved person    </w:t>
      </w:r>
      <w:r>
        <w:t xml:space="preserve">   barracks    </w:t>
      </w:r>
      <w:r>
        <w:t xml:space="preserve">   thatched roof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English Colony of New Jersey</dc:title>
  <dcterms:created xsi:type="dcterms:W3CDTF">2021-10-10T23:47:15Z</dcterms:created>
  <dcterms:modified xsi:type="dcterms:W3CDTF">2021-10-10T23:47:15Z</dcterms:modified>
</cp:coreProperties>
</file>