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English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Roger Ascham    </w:t>
      </w:r>
      <w:r>
        <w:t xml:space="preserve">   Ben Johnson    </w:t>
      </w:r>
      <w:r>
        <w:t xml:space="preserve">   John Milton    </w:t>
      </w:r>
      <w:r>
        <w:t xml:space="preserve">   Francis Bacon    </w:t>
      </w:r>
      <w:r>
        <w:t xml:space="preserve">   Edmund Spenser    </w:t>
      </w:r>
      <w:r>
        <w:t xml:space="preserve">   Christopher Marlow    </w:t>
      </w:r>
      <w:r>
        <w:t xml:space="preserve">   William Shakespeare    </w:t>
      </w:r>
      <w:r>
        <w:t xml:space="preserve">   Erasmus    </w:t>
      </w:r>
      <w:r>
        <w:t xml:space="preserve">   Martin Luther    </w:t>
      </w:r>
      <w:r>
        <w:t xml:space="preserve">   Thomas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Renaissance</dc:title>
  <dcterms:created xsi:type="dcterms:W3CDTF">2021-10-11T18:59:05Z</dcterms:created>
  <dcterms:modified xsi:type="dcterms:W3CDTF">2021-10-11T18:59:05Z</dcterms:modified>
</cp:coreProperties>
</file>