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English Roses Good Bye Grace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Her Father is a diplomat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Her family is wealthy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English Roses are like this but there is 5 of them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grace's Family was going to move to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Grace's brother calls her in soccer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Grace's favourite sport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Dad is a carpenter and her mom is dead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Her father is an orthopedic surgeon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Cute Boy who just moved to town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rose that designs fashion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five roses are going into this grade</w:t>
            </w:r>
          </w:p>
        </w:tc>
      </w:tr>
    </w:tbl>
    <w:p>
      <w:pPr>
        <w:pStyle w:val="WordBankSmall"/>
      </w:pPr>
      <w:r>
        <w:t xml:space="preserve">   Nicole    </w:t>
      </w:r>
      <w:r>
        <w:t xml:space="preserve">   Charlotte    </w:t>
      </w:r>
      <w:r>
        <w:t xml:space="preserve">   Grace    </w:t>
      </w:r>
      <w:r>
        <w:t xml:space="preserve">   Binah    </w:t>
      </w:r>
      <w:r>
        <w:t xml:space="preserve">   Amy    </w:t>
      </w:r>
      <w:r>
        <w:t xml:space="preserve">   Ferocious Foot    </w:t>
      </w:r>
      <w:r>
        <w:t xml:space="preserve">   Three Musketeers    </w:t>
      </w:r>
      <w:r>
        <w:t xml:space="preserve">   Anthony    </w:t>
      </w:r>
      <w:r>
        <w:t xml:space="preserve">   Soccer    </w:t>
      </w:r>
      <w:r>
        <w:t xml:space="preserve">   six    </w:t>
      </w:r>
      <w:r>
        <w:t xml:space="preserve">   Paris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English Roses Good Bye Grace</dc:title>
  <dcterms:created xsi:type="dcterms:W3CDTF">2021-10-11T19:00:22Z</dcterms:created>
  <dcterms:modified xsi:type="dcterms:W3CDTF">2021-10-11T19:00:22Z</dcterms:modified>
</cp:coreProperties>
</file>