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English Settle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James Oglethorpe started the colony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Jamestown was in the colony of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forced to work for the settlers are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Jamestown settlers sell to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England, people who were IN DEBT were put into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Plymouth was in the colony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started the colony of New York?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1753, how many colonies were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colony did William Penn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slaves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city in America where there was freedom of religion for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 Quaker?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town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started the city of Providence, Rhode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started the colony of Maryland?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town in America.</w:t>
            </w:r>
          </w:p>
        </w:tc>
      </w:tr>
    </w:tbl>
    <w:p>
      <w:pPr>
        <w:pStyle w:val="WordBankMedium"/>
      </w:pPr>
      <w:r>
        <w:t xml:space="preserve">   Jamestown    </w:t>
      </w:r>
      <w:r>
        <w:t xml:space="preserve">   Plymouth    </w:t>
      </w:r>
      <w:r>
        <w:t xml:space="preserve">   Massachusetts    </w:t>
      </w:r>
      <w:r>
        <w:t xml:space="preserve">   Virginia    </w:t>
      </w:r>
      <w:r>
        <w:t xml:space="preserve">   Catholics    </w:t>
      </w:r>
      <w:r>
        <w:t xml:space="preserve">   Tobacco    </w:t>
      </w:r>
      <w:r>
        <w:t xml:space="preserve">   Slaves    </w:t>
      </w:r>
      <w:r>
        <w:t xml:space="preserve">   Africa    </w:t>
      </w:r>
      <w:r>
        <w:t xml:space="preserve">   Roger Willaims    </w:t>
      </w:r>
      <w:r>
        <w:t xml:space="preserve">   Providence    </w:t>
      </w:r>
      <w:r>
        <w:t xml:space="preserve">   Dutch    </w:t>
      </w:r>
      <w:r>
        <w:t xml:space="preserve">   William Penn    </w:t>
      </w:r>
      <w:r>
        <w:t xml:space="preserve">   Pennsylvania    </w:t>
      </w:r>
      <w:r>
        <w:t xml:space="preserve">   jail    </w:t>
      </w:r>
      <w:r>
        <w:t xml:space="preserve">   Georgia    </w:t>
      </w:r>
      <w:r>
        <w:t xml:space="preserve">   thirteen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English Settle America</dc:title>
  <dcterms:created xsi:type="dcterms:W3CDTF">2021-10-11T19:00:06Z</dcterms:created>
  <dcterms:modified xsi:type="dcterms:W3CDTF">2021-10-11T19:00:06Z</dcterms:modified>
</cp:coreProperties>
</file>