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Salve trade    </w:t>
      </w:r>
      <w:r>
        <w:t xml:space="preserve">   Latin America    </w:t>
      </w:r>
      <w:r>
        <w:t xml:space="preserve">   isolation    </w:t>
      </w:r>
      <w:r>
        <w:t xml:space="preserve">   John Locke    </w:t>
      </w:r>
      <w:r>
        <w:t xml:space="preserve">   U.S Constitution    </w:t>
      </w:r>
      <w:r>
        <w:t xml:space="preserve">   enlightment    </w:t>
      </w:r>
      <w:r>
        <w:t xml:space="preserve">   Toussaint Louverture    </w:t>
      </w:r>
      <w:r>
        <w:t xml:space="preserve">   Hatian Rovolution    </w:t>
      </w:r>
      <w:r>
        <w:t xml:space="preserve">   independence    </w:t>
      </w:r>
      <w:r>
        <w:t xml:space="preserve">   absolute monarchs    </w:t>
      </w:r>
      <w:r>
        <w:t xml:space="preserve">   simon bolivar    </w:t>
      </w:r>
      <w:r>
        <w:t xml:space="preserve">   mulattoes    </w:t>
      </w:r>
      <w:r>
        <w:t xml:space="preserve">   mestizos    </w:t>
      </w:r>
      <w:r>
        <w:t xml:space="preserve">   slaves    </w:t>
      </w:r>
      <w:r>
        <w:t xml:space="preserve">   legacy    </w:t>
      </w:r>
      <w:r>
        <w:t xml:space="preserve">   freedom    </w:t>
      </w:r>
      <w:r>
        <w:t xml:space="preserve">   thomas paine    </w:t>
      </w:r>
      <w:r>
        <w:t xml:space="preserve">   warm water ports    </w:t>
      </w:r>
      <w:r>
        <w:t xml:space="preserve">   europe    </w:t>
      </w:r>
      <w:r>
        <w:t xml:space="preserve">   peter the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Times</dc:title>
  <dcterms:created xsi:type="dcterms:W3CDTF">2021-10-11T18:59:08Z</dcterms:created>
  <dcterms:modified xsi:type="dcterms:W3CDTF">2021-10-11T18:59:08Z</dcterms:modified>
</cp:coreProperties>
</file>