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English-speaking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composed of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composed of 2 islands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where some people speak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Scotland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composed of England, Wales, Scotland and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Republic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English-speaking World</dc:title>
  <dcterms:created xsi:type="dcterms:W3CDTF">2021-11-26T03:34:09Z</dcterms:created>
  <dcterms:modified xsi:type="dcterms:W3CDTF">2021-11-26T03:34:09Z</dcterms:modified>
</cp:coreProperties>
</file>