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Enlightenment/Scientific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invented the telescope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shape of the planets' orbits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Created the Laws of Planetary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 = ______ x Acceleration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Developed the Concept of the "Social Contract"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Heliocentric Model puts the  _____ at the center of the solar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Pioneered the use of inoculations to treat cowpox.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Earth is at the center of the solar in the _____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Greatest supporter of the Scientific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earliest supporters of Women's Rights.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 of Leviathan and believed Governments were created to protect people from their own selfishness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Philosopher is known for the creation of the Separation of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“I disapprove of what you say, but I will defend to the death your right to say it.”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Device used to enlarge images of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Created the Laws of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Supported the concept of "the punishment should fit the crime"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Enlightenment/Scientific Revolution</dc:title>
  <dcterms:created xsi:type="dcterms:W3CDTF">2021-10-14T03:40:38Z</dcterms:created>
  <dcterms:modified xsi:type="dcterms:W3CDTF">2021-10-14T03:40:38Z</dcterms:modified>
</cp:coreProperties>
</file>