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continent of revolution in th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incredible english philosophe and physician (in the first 17 th century)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wants to guide the world with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Philosophes want to use smg to bring people toward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to buy a lot. It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meeting with our friend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what we think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demonstration/a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governor who draws from the philosophes of Enlightenment to rule his empir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where they collect their discoveries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2021-10-11T19:00:01Z</dcterms:created>
  <dcterms:modified xsi:type="dcterms:W3CDTF">2021-10-11T19:00:01Z</dcterms:modified>
</cp:coreProperties>
</file>