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Enlightenment    </w:t>
      </w:r>
      <w:r>
        <w:t xml:space="preserve">   Age of Reason    </w:t>
      </w:r>
      <w:r>
        <w:t xml:space="preserve">   Social Reforms    </w:t>
      </w:r>
      <w:r>
        <w:t xml:space="preserve">   Divine-Right Theory    </w:t>
      </w:r>
      <w:r>
        <w:t xml:space="preserve">   Scientific Revolution    </w:t>
      </w:r>
      <w:r>
        <w:t xml:space="preserve">   Newton    </w:t>
      </w:r>
      <w:r>
        <w:t xml:space="preserve">   Instinctual    </w:t>
      </w:r>
      <w:r>
        <w:t xml:space="preserve">   Skepticism    </w:t>
      </w:r>
      <w:r>
        <w:t xml:space="preserve">   Experience    </w:t>
      </w:r>
      <w:r>
        <w:t xml:space="preserve">   Idealism    </w:t>
      </w:r>
      <w:r>
        <w:t xml:space="preserve">   Aesthetic theory    </w:t>
      </w:r>
      <w:r>
        <w:t xml:space="preserve">   John Locke    </w:t>
      </w:r>
      <w:r>
        <w:t xml:space="preserve">   Egalitarianism    </w:t>
      </w:r>
      <w:r>
        <w:t xml:space="preserve">   Metaphysics    </w:t>
      </w:r>
      <w:r>
        <w:t xml:space="preserve">   Wolff    </w:t>
      </w:r>
      <w:r>
        <w:t xml:space="preserve">   Ethics    </w:t>
      </w:r>
      <w:r>
        <w:t xml:space="preserve">   Determinism    </w:t>
      </w:r>
      <w:r>
        <w:t xml:space="preserve">   Satirical    </w:t>
      </w:r>
      <w:r>
        <w:t xml:space="preserve">   Robinson Crusoe    </w:t>
      </w:r>
      <w:r>
        <w:t xml:space="preserve">   Gulliver's Travels    </w:t>
      </w:r>
      <w:r>
        <w:t xml:space="preserve">   Immanuel Kant    </w:t>
      </w:r>
      <w:r>
        <w:t xml:space="preserve">   An Essay on Man    </w:t>
      </w:r>
      <w:r>
        <w:t xml:space="preserve">   Jean le Rond d’Alembert    </w:t>
      </w:r>
      <w:r>
        <w:t xml:space="preserve">   Encyclopedia    </w:t>
      </w:r>
      <w:r>
        <w:t xml:space="preserve">   Gabriel Fahrenheit    </w:t>
      </w:r>
      <w:r>
        <w:t xml:space="preserve">   Fundamental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</dc:title>
  <dcterms:created xsi:type="dcterms:W3CDTF">2021-10-11T19:00:04Z</dcterms:created>
  <dcterms:modified xsi:type="dcterms:W3CDTF">2021-10-11T19:00:04Z</dcterms:modified>
</cp:coreProperties>
</file>