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of being drunk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 that all ranks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philosophers discussed about the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had an high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pretend to know what is a coffee-house and give the first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religion where humans thought that they were controlled by a divinity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known as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where people get drunk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coffe-houses are usually characterised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king's 3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all ranks of the society came to discuss around a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habitually begin the day by going to coffee rooms in order to read the latest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published their point of view of the society by their writing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</dc:title>
  <dcterms:created xsi:type="dcterms:W3CDTF">2021-10-11T19:00:40Z</dcterms:created>
  <dcterms:modified xsi:type="dcterms:W3CDTF">2021-10-11T19:00:40Z</dcterms:modified>
</cp:coreProperties>
</file>