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ENCYCLOPEDIA    </w:t>
      </w:r>
      <w:r>
        <w:t xml:space="preserve">   DEMOCRACY    </w:t>
      </w:r>
      <w:r>
        <w:t xml:space="preserve">   CAPITALISM    </w:t>
      </w:r>
      <w:r>
        <w:t xml:space="preserve">   EUROPE    </w:t>
      </w:r>
      <w:r>
        <w:t xml:space="preserve">   KINGS    </w:t>
      </w:r>
      <w:r>
        <w:t xml:space="preserve">   VOLTAIRE    </w:t>
      </w:r>
      <w:r>
        <w:t xml:space="preserve">   DIDEROT    </w:t>
      </w:r>
      <w:r>
        <w:t xml:space="preserve">   ROUSSEAU    </w:t>
      </w:r>
      <w:r>
        <w:t xml:space="preserve">   DESCARTES    </w:t>
      </w:r>
      <w:r>
        <w:t xml:space="preserve">   ADAMSMITH    </w:t>
      </w:r>
      <w:r>
        <w:t xml:space="preserve">   MONTEQUIEU    </w:t>
      </w:r>
      <w:r>
        <w:t xml:space="preserve">   LOCKE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</dc:title>
  <dcterms:created xsi:type="dcterms:W3CDTF">2021-10-11T18:59:00Z</dcterms:created>
  <dcterms:modified xsi:type="dcterms:W3CDTF">2021-10-11T18:59:00Z</dcterms:modified>
</cp:coreProperties>
</file>