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Voltaire was outspoken and aggressive enemy of ____ intolerance.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would give up rights for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thinker who wanted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supreme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believed in the 3 branches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most important natural right in Locke's eyes?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authority to act upon whatever.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inspired the U.S Constitution "We the people..."?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be taken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Admirably purposeful.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individuals are naturally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“Man is born free, and everywhere he is in 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</dc:title>
  <dcterms:created xsi:type="dcterms:W3CDTF">2021-10-11T19:00:47Z</dcterms:created>
  <dcterms:modified xsi:type="dcterms:W3CDTF">2021-10-11T19:00:47Z</dcterms:modified>
</cp:coreProperties>
</file>