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every person is naturally free, "pre-society"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"Two Treatises of Government"?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Enlightenment thinker who believed that people should give up their equality and freedom to a supreme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that means to have a belief in God based on reason rather than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 natural right according to John Locke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Life, liberty, and property are all examples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Montesquieu liked the idea of ____ of powers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French philosopher who was highly against religious intolerance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for a supreme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people agree among themselves (or a sovereign) to form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"father of free trade", wrote "An Inquiry into the Nature and Causes of the Wealth of Nations"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Enlightenment thinker that was in favor of a "civil religion", the person where we got the words "We the People"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</dc:title>
  <dcterms:created xsi:type="dcterms:W3CDTF">2021-10-11T19:00:52Z</dcterms:created>
  <dcterms:modified xsi:type="dcterms:W3CDTF">2021-10-11T19:00:52Z</dcterms:modified>
</cp:coreProperties>
</file>