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best known figure of the Enlightenment; he was very critical of Christianity, championing deism instead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elegant drawing rooms of the upper class where gatherings of philosophes took place; they gave women an outlet of influence in the Enlightenment.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idea that the sun is center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French term meaning "philosopher"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idea that the earth was in the middle of the universe and all heavenly bodies orbited around it; also called the Ptolemaic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believed that liberty is achieved by being forced to follow what is best for the general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developed the concept of three separate branches of government; his ideas are incorporated in the American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a telescope and math to discover mountains on the moon, moons of Jupiter and sunspots; was reprimanded by the Catholic Church for his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British mathematician who developed the universal laws of gravitation; his work led to the development of physics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The Wealth of Nations; he believed in laissez faire, military, police and public works functions of government.</w:t>
            </w:r>
          </w:p>
        </w:tc>
      </w:tr>
    </w:tbl>
    <w:p>
      <w:pPr>
        <w:pStyle w:val="WordBankMedium"/>
      </w:pPr>
      <w:r>
        <w:t xml:space="preserve">   geocentric theory    </w:t>
      </w:r>
      <w:r>
        <w:t xml:space="preserve">   heliocentric theory    </w:t>
      </w:r>
      <w:r>
        <w:t xml:space="preserve">   Galileo Galilei    </w:t>
      </w:r>
      <w:r>
        <w:t xml:space="preserve">   Isaac Newton    </w:t>
      </w:r>
      <w:r>
        <w:t xml:space="preserve">   philosphe    </w:t>
      </w:r>
      <w:r>
        <w:t xml:space="preserve">   Baron de Montesquieu    </w:t>
      </w:r>
      <w:r>
        <w:t xml:space="preserve">   Voltaire    </w:t>
      </w:r>
      <w:r>
        <w:t xml:space="preserve">   Adam Smith    </w:t>
      </w:r>
      <w:r>
        <w:t xml:space="preserve">   salons    </w:t>
      </w:r>
      <w:r>
        <w:t xml:space="preserve">   Jean Jacques Rousseau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Enlightenment</dc:title>
  <dcterms:created xsi:type="dcterms:W3CDTF">2021-10-11T18:59:27Z</dcterms:created>
  <dcterms:modified xsi:type="dcterms:W3CDTF">2021-10-11T18:59:27Z</dcterms:modified>
</cp:coreProperties>
</file>