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argued that all religious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influential publication of the Enlightenment?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Sturm und Drang movement toom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faith the philosophers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recognition of every person as a valuable individual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Hobbes preferred what type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Locke preferred what type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 of Enlightenment is also known as Age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Philosophers were predominantly..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Hobbes believed that all humans were..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establishing three laws of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 Crossword Puzzle</dc:title>
  <dcterms:created xsi:type="dcterms:W3CDTF">2022-09-03T15:07:46Z</dcterms:created>
  <dcterms:modified xsi:type="dcterms:W3CDTF">2022-09-03T15:07:46Z</dcterms:modified>
</cp:coreProperties>
</file>