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Enlightenment Info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 Immaturity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Spirit of the Laws; they still make wine under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were trying to get people to be loyal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_____ was an English thinker that believed in the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German nobleman or a Prussian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Enlightenment, ______ was used to improve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1700s were the _____ of Enlightenment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one diplomat said brought civility to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from 1729-1796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Main editor of the French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fundamentals of _______ are Nature, Freedom, Religious Tolerance, and Optimism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 of women's rights was Mary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 XIV was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Exclaimed "dare to know"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Info</dc:title>
  <dcterms:created xsi:type="dcterms:W3CDTF">2021-10-11T19:00:33Z</dcterms:created>
  <dcterms:modified xsi:type="dcterms:W3CDTF">2021-10-11T19:00:33Z</dcterms:modified>
</cp:coreProperties>
</file>