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Enlightenment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by which people define and limit their individual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persuasive women during the 1700s.  Reason, Enlightened thinkers believed truth could be discovered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Old or New Idea: A monarch's rule is justified by divine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Enlightened thinkers believed truth could be discovered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18th- century European movement in which thinkers attempted to apply the principles of reason and the scientific method to all aspects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writer who devoted himself to the study of political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Rousseau believe that the only food government was the one that freely formed by the people and guided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great philosphe who was passionate and committed to individual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Essay Mary Wollstonecraft wrote; " A Vindication of the Rights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published " A Serious Proposal to the Ladies."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a group of social thinkers in France during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Baccaria promote?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Published more than 70 books, of political essays, philosophy, and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Montesquieu proposed that the separation of powers would keep individual or groups from gaining control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Thomas Hobbes and John Locke experienced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Philosopher who believed that people learn from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Galileo and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or New Idea: A government's power comes from the consent of the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philosophe who believed that laws existed to preserve social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classic novel did Mary Wollstonecraft Shelly publish?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in Europe </dc:title>
  <dcterms:created xsi:type="dcterms:W3CDTF">2021-10-11T19:00:36Z</dcterms:created>
  <dcterms:modified xsi:type="dcterms:W3CDTF">2021-10-11T19:00:36Z</dcterms:modified>
</cp:coreProperties>
</file>