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 project (Poststrucuralist feminism)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Butler argues that the white, western, middle class women who dominate the feminist movement have falsely claimed to represent '_________' She concludes that feminists are wrong to believe they can adapt the enlightenment project so that it some how includes all women, because women are not a single entity who share the same essence.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discourses give rise to different forms of ___________, and thus to different identities and experience for women. Likewise, each discourse provokes its own distinct form of resistance and struggle, with its own aims and demands.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example, Womanhood in______________is constituted partly by Islamic discourse.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Butler argues that poststructuralism offers__________for feminism.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Butlers view, therefore, by rejecting____________and by stressing the diversity of discourses, poststructuralism recognises and legitimates the diversity of womens lives and struggles, rather than prioritising some and excluding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Poststructuralism, there is no fixed _______of what it is to be a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________argues that the Enlightenment ideals were simply a form of power/knowledge that legitimated domination by western white middle class males. These supposedly universal ideals that claimed to apply to all humanity in reality excluded women and other oppressed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our identities are constituted through_________, and because there are many different discourses in different times and cultures, there can be no fixed entity called 'womanhood' that is the same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Poststructuralism enables feminists to 'de-__________' (analyse) different discourses to reveal how they subordinate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contrast, womanhood in the west is constituted to a greater extent by the discourses of advertising and the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project (Poststrucuralist feminism) </dc:title>
  <dcterms:created xsi:type="dcterms:W3CDTF">2021-10-11T18:59:16Z</dcterms:created>
  <dcterms:modified xsi:type="dcterms:W3CDTF">2021-10-11T18:59:16Z</dcterms:modified>
</cp:coreProperties>
</file>