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Enlightenment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Violating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indicate or suggest without being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good ultimately predominates over evil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as an effect or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pronounce to be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from office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Immoral conduct; depraved or degrading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Guilty of dishonest practices, as bribery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accepted or profound rule of action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Speech or action intended to cause contemptuous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Penetrating or entering deeply into subjects of thought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class of people holding exceptional rank and privileges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conforming with generally accepted standards of behavior or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Thorough going or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Deserving or causing hatred; hateful</w:t>
            </w:r>
          </w:p>
        </w:tc>
      </w:tr>
    </w:tbl>
    <w:p>
      <w:pPr>
        <w:pStyle w:val="WordBankMedium"/>
      </w:pPr>
      <w:r>
        <w:t xml:space="preserve">   Corruption    </w:t>
      </w:r>
      <w:r>
        <w:t xml:space="preserve">   Aristocracy    </w:t>
      </w:r>
      <w:r>
        <w:t xml:space="preserve">   Condemned     </w:t>
      </w:r>
      <w:r>
        <w:t xml:space="preserve">   Immoral    </w:t>
      </w:r>
      <w:r>
        <w:t xml:space="preserve">   Vice    </w:t>
      </w:r>
      <w:r>
        <w:t xml:space="preserve">   Odious    </w:t>
      </w:r>
      <w:r>
        <w:t xml:space="preserve">   Ridicule    </w:t>
      </w:r>
      <w:r>
        <w:t xml:space="preserve">   Radical    </w:t>
      </w:r>
      <w:r>
        <w:t xml:space="preserve">   Deposed    </w:t>
      </w:r>
      <w:r>
        <w:t xml:space="preserve">   Implies    </w:t>
      </w:r>
      <w:r>
        <w:t xml:space="preserve">   Principles    </w:t>
      </w:r>
      <w:r>
        <w:t xml:space="preserve">   Profound    </w:t>
      </w:r>
      <w:r>
        <w:t xml:space="preserve">   Optimism    </w:t>
      </w:r>
      <w:r>
        <w:t xml:space="preserve">   Consequent     </w:t>
      </w:r>
      <w:r>
        <w:t xml:space="preserve">   Indecent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vocabulary</dc:title>
  <dcterms:created xsi:type="dcterms:W3CDTF">2021-10-11T18:59:27Z</dcterms:created>
  <dcterms:modified xsi:type="dcterms:W3CDTF">2021-10-11T18:59:27Z</dcterms:modified>
</cp:coreProperties>
</file>