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Enlightment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False. Montesquieu believed in one king who should rule over his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important Natural Right according to John Locke?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belief that God created the world and will not come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Power is when one person has full control over a group of people with no checks and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Rousseau and Locke believed that an individual should not give up their Natural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Thomas Hobbes feared that religion could be the source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Locke, when citizens have natural rights it limits the power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Voltaire believed that everyone is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__________ is what the world would be like if there was no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Hobbes´s book where he writes down his fears about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Locke agreed with _______ about the brutality of the state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Montesquieu, the purpose of government is to Maintain Law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people get out of the State of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separation of powers into 3 different branches is called _________ and balances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Enlightment Crossword</dc:title>
  <dcterms:created xsi:type="dcterms:W3CDTF">2021-10-11T19:00:57Z</dcterms:created>
  <dcterms:modified xsi:type="dcterms:W3CDTF">2021-10-11T19:00:57Z</dcterms:modified>
</cp:coreProperties>
</file>