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Ennead Creation Myth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 of dry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did they worship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Heliopolis is located north of what modern day city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infinite expanse of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God of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God of 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moisture?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female counterpart of Seth?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 of motherhood?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creator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 Kingdom of Ancient Egypt is most known for perfecting the art of building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son of Osiris and Isis?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Ennead Creation Myth</dc:title>
  <dcterms:created xsi:type="dcterms:W3CDTF">2021-10-11T18:59:52Z</dcterms:created>
  <dcterms:modified xsi:type="dcterms:W3CDTF">2021-10-11T18:59:52Z</dcterms:modified>
</cp:coreProperties>
</file>