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Enormous Crocodile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africa    </w:t>
      </w:r>
      <w:r>
        <w:t xml:space="preserve">   bird    </w:t>
      </w:r>
      <w:r>
        <w:t xml:space="preserve">   children    </w:t>
      </w:r>
      <w:r>
        <w:t xml:space="preserve">   crocodile    </w:t>
      </w:r>
      <w:r>
        <w:t xml:space="preserve">   dahl    </w:t>
      </w:r>
      <w:r>
        <w:t xml:space="preserve">   enormous    </w:t>
      </w:r>
      <w:r>
        <w:t xml:space="preserve">   greedy    </w:t>
      </w:r>
      <w:r>
        <w:t xml:space="preserve">   hippo    </w:t>
      </w:r>
      <w:r>
        <w:t xml:space="preserve">   humpy-rumpy    </w:t>
      </w:r>
      <w:r>
        <w:t xml:space="preserve">   jungle    </w:t>
      </w:r>
      <w:r>
        <w:t xml:space="preserve">   monkey    </w:t>
      </w:r>
      <w:r>
        <w:t xml:space="preserve">   muggle-wump    </w:t>
      </w:r>
      <w:r>
        <w:t xml:space="preserve">   roald    </w:t>
      </w:r>
      <w:r>
        <w:t xml:space="preserve">   roly-poly    </w:t>
      </w:r>
      <w:r>
        <w:t xml:space="preserve">   trunky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Enormous Crocodile</dc:title>
  <dcterms:created xsi:type="dcterms:W3CDTF">2021-10-11T18:59:11Z</dcterms:created>
  <dcterms:modified xsi:type="dcterms:W3CDTF">2021-10-11T18:59:11Z</dcterms:modified>
</cp:coreProperties>
</file>