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Enormous Crocodile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squashed    </w:t>
      </w:r>
      <w:r>
        <w:t xml:space="preserve">   sizzle    </w:t>
      </w:r>
      <w:r>
        <w:t xml:space="preserve">   coconuts    </w:t>
      </w:r>
      <w:r>
        <w:t xml:space="preserve">   river    </w:t>
      </w:r>
      <w:r>
        <w:t xml:space="preserve">   simile    </w:t>
      </w:r>
      <w:r>
        <w:t xml:space="preserve">   alliteration    </w:t>
      </w:r>
      <w:r>
        <w:t xml:space="preserve">   repetition    </w:t>
      </w:r>
      <w:r>
        <w:t xml:space="preserve">   CleverTricks    </w:t>
      </w:r>
      <w:r>
        <w:t xml:space="preserve">   monkey    </w:t>
      </w:r>
      <w:r>
        <w:t xml:space="preserve">   hippopotamus    </w:t>
      </w:r>
      <w:r>
        <w:t xml:space="preserve">   elephant    </w:t>
      </w:r>
      <w:r>
        <w:t xml:space="preserve">   Dahl    </w:t>
      </w:r>
      <w:r>
        <w:t xml:space="preserve">   Roald    </w:t>
      </w:r>
      <w:r>
        <w:t xml:space="preserve">   RolyPolyBird    </w:t>
      </w:r>
      <w:r>
        <w:t xml:space="preserve">   Jungle    </w:t>
      </w:r>
      <w:r>
        <w:t xml:space="preserve">   Children    </w:t>
      </w:r>
      <w:r>
        <w:t xml:space="preserve">   Trunky    </w:t>
      </w:r>
      <w:r>
        <w:t xml:space="preserve">   HumpyRumpy    </w:t>
      </w:r>
      <w:r>
        <w:t xml:space="preserve">   Mugglewump    </w:t>
      </w:r>
      <w:r>
        <w:t xml:space="preserve">   Crocodile    </w:t>
      </w:r>
      <w:r>
        <w:t xml:space="preserve">   Enormous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Enormous Crocodile</dc:title>
  <dcterms:created xsi:type="dcterms:W3CDTF">2021-10-11T18:59:25Z</dcterms:created>
  <dcterms:modified xsi:type="dcterms:W3CDTF">2021-10-11T18:59:25Z</dcterms:modified>
</cp:coreProperties>
</file>