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Enormous Crocodile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whizzed    </w:t>
      </w:r>
      <w:r>
        <w:t xml:space="preserve">   tricks    </w:t>
      </w:r>
      <w:r>
        <w:t xml:space="preserve">   swizzle    </w:t>
      </w:r>
      <w:r>
        <w:t xml:space="preserve">   stars    </w:t>
      </w:r>
      <w:r>
        <w:t xml:space="preserve">   sizzled    </w:t>
      </w:r>
      <w:r>
        <w:t xml:space="preserve">   hoot    </w:t>
      </w:r>
      <w:r>
        <w:t xml:space="preserve">   hot    </w:t>
      </w:r>
      <w:r>
        <w:t xml:space="preserve">   enormous    </w:t>
      </w:r>
      <w:r>
        <w:t xml:space="preserve">   crunch    </w:t>
      </w:r>
      <w:r>
        <w:t xml:space="preserve">   children    </w:t>
      </w:r>
      <w:r>
        <w:t xml:space="preserve">   animals    </w:t>
      </w:r>
      <w:r>
        <w:t xml:space="preserve">   trunky    </w:t>
      </w:r>
      <w:r>
        <w:t xml:space="preserve">   tramping    </w:t>
      </w:r>
      <w:r>
        <w:t xml:space="preserve">   swinging    </w:t>
      </w:r>
      <w:r>
        <w:t xml:space="preserve">   squash    </w:t>
      </w:r>
      <w:r>
        <w:t xml:space="preserve">   planets    </w:t>
      </w:r>
      <w:r>
        <w:t xml:space="preserve">   kills    </w:t>
      </w:r>
      <w:r>
        <w:t xml:space="preserve">   gollop    </w:t>
      </w:r>
      <w:r>
        <w:t xml:space="preserve">   elephant    </w:t>
      </w:r>
      <w:r>
        <w:t xml:space="preserve">   crocodile    </w:t>
      </w:r>
      <w:r>
        <w:t xml:space="preserve">   around    </w:t>
      </w:r>
      <w:r>
        <w:t xml:space="preserve">   air    </w:t>
      </w:r>
      <w:r>
        <w:t xml:space="preserve">   trunk    </w:t>
      </w:r>
      <w:r>
        <w:t xml:space="preserve">   tail    </w:t>
      </w:r>
      <w:r>
        <w:t xml:space="preserve">   sun    </w:t>
      </w:r>
      <w:r>
        <w:t xml:space="preserve">   sky    </w:t>
      </w:r>
      <w:r>
        <w:t xml:space="preserve">   picnic    </w:t>
      </w:r>
      <w:r>
        <w:t xml:space="preserve">   jungle    </w:t>
      </w:r>
      <w:r>
        <w:t xml:space="preserve">   flies    </w:t>
      </w:r>
      <w:r>
        <w:t xml:space="preserve">   eat    </w:t>
      </w:r>
      <w:r>
        <w:t xml:space="preserve">   crashes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Enormous Crocodile </dc:title>
  <dcterms:created xsi:type="dcterms:W3CDTF">2021-10-11T18:59:48Z</dcterms:created>
  <dcterms:modified xsi:type="dcterms:W3CDTF">2021-10-11T18:59:48Z</dcterms:modified>
</cp:coreProperties>
</file>