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Enormous Egg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trustworthy and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customary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part or intervene in an activity without invitation or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experiencing worry, unease, or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confused and noisy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desire to satisfy a bodily need especially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animal or a plant or a piece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thing or circumstance causing inconvenience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strange or odd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preconceived opinion that is not based on reason or actual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message sent by telegraph and then delivered in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public and typically formal statement about a fact, occurrence, or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shining brightly with flashes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anxiety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(someone) to do something through reasoning or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paid occupation, especially one that involves prolonged training and a formal 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curious or inquiring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Enormous Egg Puzzle</dc:title>
  <dcterms:created xsi:type="dcterms:W3CDTF">2021-10-11T19:00:28Z</dcterms:created>
  <dcterms:modified xsi:type="dcterms:W3CDTF">2021-10-11T19:00:28Z</dcterms:modified>
</cp:coreProperties>
</file>