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vegan    </w:t>
      </w:r>
      <w:r>
        <w:t xml:space="preserve">   reforestation    </w:t>
      </w:r>
      <w:r>
        <w:t xml:space="preserve">   endangered    </w:t>
      </w:r>
      <w:r>
        <w:t xml:space="preserve">   nature    </w:t>
      </w:r>
      <w:r>
        <w:t xml:space="preserve">   re-use    </w:t>
      </w:r>
      <w:r>
        <w:t xml:space="preserve">   sealife    </w:t>
      </w:r>
      <w:r>
        <w:t xml:space="preserve">   protect    </w:t>
      </w:r>
      <w:r>
        <w:t xml:space="preserve">   environment    </w:t>
      </w:r>
      <w:r>
        <w:t xml:space="preserve">   wildlife    </w:t>
      </w:r>
      <w:r>
        <w:t xml:space="preserve">   recycle    </w:t>
      </w:r>
      <w:r>
        <w:t xml:space="preserve">   animals    </w:t>
      </w:r>
      <w:r>
        <w:t xml:space="preserve">   habitat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Environment</dc:title>
  <dcterms:created xsi:type="dcterms:W3CDTF">2021-10-11T19:00:02Z</dcterms:created>
  <dcterms:modified xsi:type="dcterms:W3CDTF">2021-10-11T19:00:02Z</dcterms:modified>
</cp:coreProperties>
</file>