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resources    </w:t>
      </w:r>
      <w:r>
        <w:t xml:space="preserve">   weather    </w:t>
      </w:r>
      <w:r>
        <w:t xml:space="preserve">   global    </w:t>
      </w:r>
      <w:r>
        <w:t xml:space="preserve">   warming    </w:t>
      </w:r>
      <w:r>
        <w:t xml:space="preserve">   nature    </w:t>
      </w:r>
      <w:r>
        <w:t xml:space="preserve">   animals    </w:t>
      </w:r>
      <w:r>
        <w:t xml:space="preserve">   sea    </w:t>
      </w:r>
      <w:r>
        <w:t xml:space="preserve">   plants    </w:t>
      </w:r>
      <w:r>
        <w:t xml:space="preserve">   trees    </w:t>
      </w:r>
      <w:r>
        <w:t xml:space="preserve">   climate    </w:t>
      </w:r>
      <w:r>
        <w:t xml:space="preserve">   earth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</dc:title>
  <dcterms:created xsi:type="dcterms:W3CDTF">2021-10-11T18:59:34Z</dcterms:created>
  <dcterms:modified xsi:type="dcterms:W3CDTF">2021-10-11T18:59:34Z</dcterms:modified>
</cp:coreProperties>
</file>