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Ephesus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WORKS    </w:t>
      </w:r>
      <w:r>
        <w:t xml:space="preserve">   TREE    </w:t>
      </w:r>
      <w:r>
        <w:t xml:space="preserve">   SUFFERED    </w:t>
      </w:r>
      <w:r>
        <w:t xml:space="preserve">   SPIRIT    </w:t>
      </w:r>
      <w:r>
        <w:t xml:space="preserve">   REPENT    </w:t>
      </w:r>
      <w:r>
        <w:t xml:space="preserve">   PARADISE    </w:t>
      </w:r>
      <w:r>
        <w:t xml:space="preserve">   NICOLAITANS    </w:t>
      </w:r>
      <w:r>
        <w:t xml:space="preserve">   LOVE    </w:t>
      </w:r>
      <w:r>
        <w:t xml:space="preserve">   LIFE    </w:t>
      </w:r>
      <w:r>
        <w:t xml:space="preserve">   LAMPSTAND    </w:t>
      </w:r>
      <w:r>
        <w:t xml:space="preserve">   FIRST    </w:t>
      </w:r>
      <w:r>
        <w:t xml:space="preserve">   FALLEN    </w:t>
      </w:r>
      <w:r>
        <w:t xml:space="preserve">   EPHESUS    </w:t>
      </w:r>
      <w:r>
        <w:t xml:space="preserve">   ENDURANCE    </w:t>
      </w:r>
      <w:r>
        <w:t xml:space="preserve">   COMPLAINT    </w:t>
      </w:r>
      <w:r>
        <w:t xml:space="preserve">   CHURCH    </w:t>
      </w:r>
      <w:r>
        <w:t xml:space="preserve">   APOSTLES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Ephesus Church</dc:title>
  <dcterms:created xsi:type="dcterms:W3CDTF">2021-10-11T18:59:14Z</dcterms:created>
  <dcterms:modified xsi:type="dcterms:W3CDTF">2021-10-11T18:59:14Z</dcterms:modified>
</cp:coreProperties>
</file>