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Epic Fail of Arturo Zamora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Carmen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Arturo's summer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Carmen like to 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trying to take over La Cocina de la Isla?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Arturo and his mom do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Jose Marti?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Arturo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Arturo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Arturo?</w:t>
            </w:r>
          </w:p>
        </w:tc>
      </w:tr>
    </w:tbl>
    <w:p>
      <w:pPr>
        <w:pStyle w:val="WordBankMedium"/>
      </w:pPr>
      <w:r>
        <w:t xml:space="preserve">   Wilfrido     </w:t>
      </w:r>
      <w:r>
        <w:t xml:space="preserve">   Dishwasher    </w:t>
      </w:r>
      <w:r>
        <w:t xml:space="preserve">   Carmen    </w:t>
      </w:r>
      <w:r>
        <w:t xml:space="preserve">   Spain    </w:t>
      </w:r>
      <w:r>
        <w:t xml:space="preserve">   Thirteen    </w:t>
      </w:r>
      <w:r>
        <w:t xml:space="preserve">   Poetry    </w:t>
      </w:r>
      <w:r>
        <w:t xml:space="preserve">   Miami    </w:t>
      </w:r>
      <w:r>
        <w:t xml:space="preserve">   Arturo    </w:t>
      </w:r>
      <w:r>
        <w:t xml:space="preserve">   Cook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Epic Fail of Arturo Zamora</dc:title>
  <dcterms:created xsi:type="dcterms:W3CDTF">2021-10-11T18:59:43Z</dcterms:created>
  <dcterms:modified xsi:type="dcterms:W3CDTF">2021-10-11T18:59:43Z</dcterms:modified>
</cp:coreProperties>
</file>