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Epic of Gilgamesh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Humbaba was struck by Gilgamesh and Enkidu at his __________ three times by their 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the beautiful goddess of love and beauty was insulted and turned away by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asked Gilgamesh why there is so much sorrow and despair in his heart after everything her has conquered among his journeys.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"hugeness" of the forrest that Gilgamesh must battle is named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Enkidu's death Gilgamesh wept for seven days and seven nights until a __________ fell from his nose.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Enkidu describes his weakness in his body, he describes his weakness in his throat as the cry of sorrow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Gilgamesh travelled through wilderness in search of __________, of whom the gods gave everlasting life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if "Great Streets" that Gilgamesh 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Enlil of the mountain, father of the gods came to Gilgamesh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__________ is wise and people go to her for her deep knowledge.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Epic of Gilgamesh</dc:title>
  <dcterms:created xsi:type="dcterms:W3CDTF">2021-10-11T19:00:09Z</dcterms:created>
  <dcterms:modified xsi:type="dcterms:W3CDTF">2021-10-11T19:00:09Z</dcterms:modified>
</cp:coreProperties>
</file>