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Epic of Gilgamesh Lab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Ninsun declares Enkidu her adopted son as she presents him with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is the ancient system of writing used by the Sumerians of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“The Stone _, Gilgamesh, are what carry me lest I touch the waters of death.”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animal that Ishtar begs her father to let her set loose on Gilgamesh, the Bull of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is the name of the birth goddess whom is responsible for creating Enkidu.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Gilgamesh’s mother and the name translated as “the wild cow” 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was known for its monumental city walls and ruler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it isn’t clear how many dreams Gilgamesh had, one version points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“ a __ caught the scent of the plant, stealthily it came up and carried the plant away.”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Upon seeking immortality Gilgamesh must acquire a magic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Gilgamesh insults Ishtar and her past lovers, she flees to heaven to cry to her father,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 is the one man who was able to survive the Great Flood and directs Gilgamesh to the magic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Utanapishtim’s __ convinces him to give the location of the magic plant to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the __day Enkidu finally succumbed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half __ half man named Enkidu who is sent forth by the gods to confront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“ __ and a half square miles is the measure of Urk!”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 is the Greek word meaning “land between rivers” and the setting of Gilgamesh.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Gilgamesh wept for Enkidu for six days and _ 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 is a Greek word that involves a long poem in ancient oral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Gilgamesh and Enkidu rip out the Bull of Heaven’s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is a cocky and brutal king that ends up a changed man after the death of his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 is the name of the god of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Enkidu successfully blocks Gilgamesh from entering a __ upon first meeting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Gilgamesh sends Enkidu to a woman named Shamhat in order to humanize him, whom is the temple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is the name of the tavern keeper who dwells at 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__is the name of the medicinal plant helpful in cleaning and magic that Ninsun bathes in along with tamaris.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 is the name of the goddess of love and warfare that advances on Gilgamesh and is angered by his insults.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Enkidu and Gilgamesh set off for the Cedar Forest to kill the giant named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Gilgamesh is written with __ chapters on clay tablets.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Ishtar’s sanctuary was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Epic of Gilgamesh Lab 2</dc:title>
  <dcterms:created xsi:type="dcterms:W3CDTF">2021-10-11T18:59:20Z</dcterms:created>
  <dcterms:modified xsi:type="dcterms:W3CDTF">2021-10-11T18:59:20Z</dcterms:modified>
</cp:coreProperties>
</file>