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Epic of Gilgamesh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 that Utnapishtim survived in order to receive immortality from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Humbaba lived before he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Gilgamesh seeks out Utnapishtim in hopes of receiving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of Heaven; sent by Ishtar's request to destroy Uruk; defeated by Gilgamesh and Enkidu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by the gods to be Gilgamesh's equal; loyal retainer to Gilgamesh; joins Gilgamesh in his journey before being killed by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Hero of the epic; 1/3 human and 2/3 god;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love; Gilgamesh rejected her marriage proposal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Utnapishtim's wife tells Gilgamesh to find this in hopes to bring him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Beheaded by Gilgamesh and Enkidu to bring them glory and fame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Gilgamesh is a _________ but seeks immortality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female higher powers; examples include Ninsun, Aruru, and Ishtar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Gilgamesh across the Waters of Death on his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that was turned immortal by the gods as a reward for surviving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importance during this time period; magic number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Gilgamesh has a fear of __________; Enkidu's __________ causes Gilgamesh to spiral out of control and grieve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Gilgamesh's mother as well as a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Sun God; god that helps Gilgamesh in times of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in which Gilgamesh is king over; Gilgamesh's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Epic of Gilgamesh</dc:title>
  <dcterms:created xsi:type="dcterms:W3CDTF">2021-10-11T18:59:39Z</dcterms:created>
  <dcterms:modified xsi:type="dcterms:W3CDTF">2021-10-11T18:59:39Z</dcterms:modified>
</cp:coreProperties>
</file>