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Epic of Gilgamesh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reward of Gilgamesh's efforts, Utnapishtim tells him of a plan that will give him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story ever recorded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Epic of Gilgamesh acknowledges what many ___ kings were unwilling to admit: their own, very human limitations and their powerlessness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 steals the plant that grants youth.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offers to marry Gilgamesh.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Gilgamesh would not let Enkidu be buried until a ___ fell out of his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Gilgamesh is two parts ___ and one part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Gilgamesh is the first hero in western literature to yearn for what he can ___ attain.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Once Enkidu dies, Gilgamesh mourns for 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Ishtar sends the ___ to kill Gilgamesh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Humbaba is only wearing ___ of 7 coats of armor during the fight.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undertake a great adventure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Enkidu is ___ right before Gilgamesh kills Humbaba.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short, Enkidu is the ___ of Gilgamesh.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epic was written on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Humbaba the Terrible is the ___ of the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epic was written by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Gods created ___ to challenge Gilgamesh.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Dismayed by his own mortality, Gilgamesh goes on an adventure to find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become best friends after the match ends in a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Epic of Gilgamesh </dc:title>
  <dcterms:created xsi:type="dcterms:W3CDTF">2021-10-11T18:59:45Z</dcterms:created>
  <dcterms:modified xsi:type="dcterms:W3CDTF">2021-10-11T18:59:45Z</dcterms:modified>
</cp:coreProperties>
</file>