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Epistle of 1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Water    </w:t>
      </w:r>
      <w:r>
        <w:t xml:space="preserve">   Remain    </w:t>
      </w:r>
      <w:r>
        <w:t xml:space="preserve">   Jesus    </w:t>
      </w:r>
      <w:r>
        <w:t xml:space="preserve">   Son of God    </w:t>
      </w:r>
      <w:r>
        <w:t xml:space="preserve">   Word of Life    </w:t>
      </w:r>
      <w:r>
        <w:t xml:space="preserve">   Antichrist    </w:t>
      </w:r>
      <w:r>
        <w:t xml:space="preserve">   Overcome    </w:t>
      </w:r>
      <w:r>
        <w:t xml:space="preserve">   Truth    </w:t>
      </w:r>
      <w:r>
        <w:t xml:space="preserve">   Abide    </w:t>
      </w:r>
      <w:r>
        <w:t xml:space="preserve">   Spirit    </w:t>
      </w:r>
      <w:r>
        <w:t xml:space="preserve">   Advocate    </w:t>
      </w:r>
      <w:r>
        <w:t xml:space="preserve">   Know    </w:t>
      </w:r>
      <w:r>
        <w:t xml:space="preserve">   Forgive    </w:t>
      </w:r>
      <w:r>
        <w:t xml:space="preserve">   Obey    </w:t>
      </w:r>
      <w:r>
        <w:t xml:space="preserve">   Righteous    </w:t>
      </w:r>
      <w:r>
        <w:t xml:space="preserve">   Faithful    </w:t>
      </w:r>
      <w:r>
        <w:t xml:space="preserve">   Confess    </w:t>
      </w:r>
      <w:r>
        <w:t xml:space="preserve">   Darkness    </w:t>
      </w:r>
      <w:r>
        <w:t xml:space="preserve">   Light    </w:t>
      </w:r>
      <w:r>
        <w:t xml:space="preserve">   Propitiation    </w:t>
      </w:r>
      <w:r>
        <w:t xml:space="preserve">   Fellowship    </w:t>
      </w:r>
      <w:r>
        <w:t xml:space="preserve">   Proclaim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Epistle of 1 John</dc:title>
  <dcterms:created xsi:type="dcterms:W3CDTF">2021-10-11T19:00:21Z</dcterms:created>
  <dcterms:modified xsi:type="dcterms:W3CDTF">2021-10-11T19:00:21Z</dcterms:modified>
</cp:coreProperties>
</file>