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Epistle of St. James - Chapter 4</w:t>
      </w:r>
    </w:p>
    <w:p>
      <w:pPr>
        <w:pStyle w:val="Questions"/>
      </w:pPr>
      <w:r>
        <w:t xml:space="preserve">1. ESDSLEB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WDMSIO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ISGNRNEUTDAND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OGDO CNUDOCT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RPEU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EPEAC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NGETLE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ENPTATI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MRCEY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ODOG RFITSU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SMJAE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PESETIL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WNE TTSEAMNTE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Epistle of St. James - Chapter 4</dc:title>
  <dcterms:created xsi:type="dcterms:W3CDTF">2021-10-11T19:00:14Z</dcterms:created>
  <dcterms:modified xsi:type="dcterms:W3CDTF">2021-10-11T19:00:14Z</dcterms:modified>
</cp:coreProperties>
</file>