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Equality Act 2010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protected because discrimination due to association in now an offence?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age, disability, gender reassignment are all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when the equality act came into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form of positive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employers have to make for those with disabilities?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Act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discrimination due to what is now an offence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act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unintended discrimination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intended discrimination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clauses are now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it prohibit discrimination?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have a right to do what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people in a wheelchair need to get to a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Equality Act 2010</dc:title>
  <dcterms:created xsi:type="dcterms:W3CDTF">2021-10-11T19:00:55Z</dcterms:created>
  <dcterms:modified xsi:type="dcterms:W3CDTF">2021-10-11T19:00:55Z</dcterms:modified>
</cp:coreProperties>
</file>