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Equine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horses which are used for breeding; also referred to as stallions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and skills of a horseman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rides a horse in a horse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portion of DNA which controls characteristics an offspring receives from a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medicines which contain weakened or dead bacteria and/or viruses which are injected into an animal to allow their body to create antibodies against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unborn offspring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microorganisms who are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horses used for 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animal's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organism causing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drives a horse attached to a cart in a horse race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Equine Industry</dc:title>
  <dcterms:created xsi:type="dcterms:W3CDTF">2021-10-11T19:00:51Z</dcterms:created>
  <dcterms:modified xsi:type="dcterms:W3CDTF">2021-10-11T19:00:51Z</dcterms:modified>
</cp:coreProperties>
</file>