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National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astute leaders    </w:t>
      </w:r>
      <w:r>
        <w:t xml:space="preserve">   Austria    </w:t>
      </w:r>
      <w:r>
        <w:t xml:space="preserve">   big German    </w:t>
      </w:r>
      <w:r>
        <w:t xml:space="preserve">   Catholic church    </w:t>
      </w:r>
      <w:r>
        <w:t xml:space="preserve">   Central Europe    </w:t>
      </w:r>
      <w:r>
        <w:t xml:space="preserve">   Empire    </w:t>
      </w:r>
      <w:r>
        <w:t xml:space="preserve">   Europe    </w:t>
      </w:r>
      <w:r>
        <w:t xml:space="preserve">   Germany    </w:t>
      </w:r>
      <w:r>
        <w:t xml:space="preserve">   Habsburg monarchy    </w:t>
      </w:r>
      <w:r>
        <w:t xml:space="preserve">   Hohenzollerns    </w:t>
      </w:r>
      <w:r>
        <w:t xml:space="preserve">   Italy    </w:t>
      </w:r>
      <w:r>
        <w:t xml:space="preserve">   Klemens von Metternich    </w:t>
      </w:r>
      <w:r>
        <w:t xml:space="preserve">   liberalism    </w:t>
      </w:r>
      <w:r>
        <w:t xml:space="preserve">   Lombardy    </w:t>
      </w:r>
      <w:r>
        <w:t xml:space="preserve">   lower class    </w:t>
      </w:r>
      <w:r>
        <w:t xml:space="preserve">   middle class    </w:t>
      </w:r>
      <w:r>
        <w:t xml:space="preserve">   Napoleonic war    </w:t>
      </w:r>
      <w:r>
        <w:t xml:space="preserve">   nationalism    </w:t>
      </w:r>
      <w:r>
        <w:t xml:space="preserve">   papal states    </w:t>
      </w:r>
      <w:r>
        <w:t xml:space="preserve">   pope    </w:t>
      </w:r>
      <w:r>
        <w:t xml:space="preserve">   Prussian    </w:t>
      </w:r>
      <w:r>
        <w:t xml:space="preserve">   Prussian junkers    </w:t>
      </w:r>
      <w:r>
        <w:t xml:space="preserve">   Rhineland    </w:t>
      </w:r>
      <w:r>
        <w:t xml:space="preserve">   Roman empire    </w:t>
      </w:r>
      <w:r>
        <w:t xml:space="preserve">   Rome    </w:t>
      </w:r>
      <w:r>
        <w:t xml:space="preserve">   small German    </w:t>
      </w:r>
      <w:r>
        <w:t xml:space="preserve">   upper class    </w:t>
      </w:r>
      <w:r>
        <w:t xml:space="preserve">   Venetia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National Unification</dc:title>
  <dcterms:created xsi:type="dcterms:W3CDTF">2021-10-11T19:00:44Z</dcterms:created>
  <dcterms:modified xsi:type="dcterms:W3CDTF">2021-10-11T19:00:44Z</dcterms:modified>
</cp:coreProperties>
</file>