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Era of 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party that opposed Jackson and his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tax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withdraw formally from membership in a federal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legislative body that is made up of the House of Representatives and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Jackson vetoes the bill that would recharter the Bank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legally null and void.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thought that states should have the right to nullify.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thought the country would fall apart if states had the right to nullify.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Jackson believed that the bank was too powerful and saw it as undemocratic.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constitutional right to reject a decision made by a law- making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Era of Andrew Jackson</dc:title>
  <dcterms:created xsi:type="dcterms:W3CDTF">2021-10-11T18:59:23Z</dcterms:created>
  <dcterms:modified xsi:type="dcterms:W3CDTF">2021-10-11T18:59:23Z</dcterms:modified>
</cp:coreProperties>
</file>