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Era of Audio Visual Media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increase in demand, movement of goods from a place where the y could be purchased for a low price and another place where they could be sold for a higher price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directors had to follow after the 30s to prevent showing obscenity to an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originally a magician, created a trip to the moon in 1902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longest movie ever shown in theaters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Audiovisual media was pulled into WIDESPREAD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 will watch this out of human nature and desire to be entertained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it's impossible to say the one person who discovered this, it was more so done by scientists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beginning of audio visual media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Pastors wanted this, princes and priestesses did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audio visual media did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took a camera and placed it around a race track to take pictures of horses while they were running.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can still see one of the first photographs ever taken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device capable of capturing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"it tends to clump in particular nodes." (poe, 196)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Similar to a flip book, made by Thomas Edison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need to collect taxes for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racist depiction of an african american individual, used in many radio shows and other performances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jazz singer was the first example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drama was initially banned because it wasn't religiously ___ 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shows us the seductions of life according to Plato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Era of Audio Visual Media</dc:title>
  <dcterms:created xsi:type="dcterms:W3CDTF">2021-10-11T18:59:32Z</dcterms:created>
  <dcterms:modified xsi:type="dcterms:W3CDTF">2021-10-11T18:59:32Z</dcterms:modified>
</cp:coreProperties>
</file>