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Era of 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Life, Liberty, Health, and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Says best form of government has multiple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believed property was the most important natural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born is equal; Three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a god exists that doesn't interfere with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implied agreement between the government and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ruled by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with absolute control of the rights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Advocates a direct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Believes that everyone born is cruel and 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intellectual movement during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fair trial and having freedom in religion was ______'s pieces of his ideology.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Reason</dc:title>
  <dcterms:created xsi:type="dcterms:W3CDTF">2021-10-11T19:01:23Z</dcterms:created>
  <dcterms:modified xsi:type="dcterms:W3CDTF">2021-10-11T19:01:23Z</dcterms:modified>
</cp:coreProperties>
</file>