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war hawk    </w:t>
      </w:r>
      <w:r>
        <w:t xml:space="preserve">   Tecumseh    </w:t>
      </w:r>
      <w:r>
        <w:t xml:space="preserve">   smuggle    </w:t>
      </w:r>
      <w:r>
        <w:t xml:space="preserve">   stephen decatur    </w:t>
      </w:r>
      <w:r>
        <w:t xml:space="preserve">   tribute    </w:t>
      </w:r>
      <w:r>
        <w:t xml:space="preserve">   continental divide    </w:t>
      </w:r>
      <w:r>
        <w:t xml:space="preserve">   william clark    </w:t>
      </w:r>
      <w:r>
        <w:t xml:space="preserve">   expedition    </w:t>
      </w:r>
      <w:r>
        <w:t xml:space="preserve">   john marshall    </w:t>
      </w:r>
      <w:r>
        <w:t xml:space="preserve">   aaron burr    </w:t>
      </w:r>
      <w:r>
        <w:t xml:space="preserve">   impressment    </w:t>
      </w:r>
      <w:r>
        <w:t xml:space="preserve">   nationalism    </w:t>
      </w:r>
      <w:r>
        <w:t xml:space="preserve">   zebulon pike    </w:t>
      </w:r>
      <w:r>
        <w:t xml:space="preserve">   embargo    </w:t>
      </w:r>
      <w:r>
        <w:t xml:space="preserve">   meriwether lewis    </w:t>
      </w:r>
      <w:r>
        <w:t xml:space="preserve">   judicial review    </w:t>
      </w:r>
      <w:r>
        <w:t xml:space="preserve">   laissez faire    </w:t>
      </w:r>
      <w:r>
        <w:t xml:space="preserve">   The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Thomas Jefferson</dc:title>
  <dcterms:created xsi:type="dcterms:W3CDTF">2021-10-11T19:00:02Z</dcterms:created>
  <dcterms:modified xsi:type="dcterms:W3CDTF">2021-10-11T19:00:02Z</dcterms:modified>
</cp:coreProperties>
</file>