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Ersatz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BAUDELAIRE    </w:t>
      </w:r>
      <w:r>
        <w:t xml:space="preserve">   GRIEF    </w:t>
      </w:r>
      <w:r>
        <w:t xml:space="preserve">   DESPAIR    </w:t>
      </w:r>
      <w:r>
        <w:t xml:space="preserve">   ANXIOUS    </w:t>
      </w:r>
      <w:r>
        <w:t xml:space="preserve">   DARK    </w:t>
      </w:r>
      <w:r>
        <w:t xml:space="preserve">   DISGUISE    </w:t>
      </w:r>
      <w:r>
        <w:t xml:space="preserve">   ELEVATOR    </w:t>
      </w:r>
      <w:r>
        <w:t xml:space="preserve">   ERSATZ    </w:t>
      </w:r>
      <w:r>
        <w:t xml:space="preserve">   IN    </w:t>
      </w:r>
      <w:r>
        <w:t xml:space="preserve">   NERVOUS    </w:t>
      </w:r>
      <w:r>
        <w:t xml:space="preserve">   OLAF    </w:t>
      </w:r>
      <w:r>
        <w:t xml:space="preserve">   ORPHANS    </w:t>
      </w:r>
      <w:r>
        <w:t xml:space="preserve">   OUT    </w:t>
      </w:r>
      <w:r>
        <w:t xml:space="preserve">   UNFORTUNATE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Ersatz Elevator</dc:title>
  <dcterms:created xsi:type="dcterms:W3CDTF">2021-10-11T18:59:57Z</dcterms:created>
  <dcterms:modified xsi:type="dcterms:W3CDTF">2021-10-11T18:59:57Z</dcterms:modified>
</cp:coreProperties>
</file>