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Ersatz Elevator (Tic-Tac-Toe activity)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Poe    </w:t>
      </w:r>
      <w:r>
        <w:t xml:space="preserve">   Unfortunate    </w:t>
      </w:r>
      <w:r>
        <w:t xml:space="preserve">   Series    </w:t>
      </w:r>
      <w:r>
        <w:t xml:space="preserve">   Woe    </w:t>
      </w:r>
      <w:r>
        <w:t xml:space="preserve">   Gunther    </w:t>
      </w:r>
      <w:r>
        <w:t xml:space="preserve">   Squalor    </w:t>
      </w:r>
      <w:r>
        <w:t xml:space="preserve">   Jerome    </w:t>
      </w:r>
      <w:r>
        <w:t xml:space="preserve">   Esme    </w:t>
      </w:r>
      <w:r>
        <w:t xml:space="preserve">   Olaf    </w:t>
      </w:r>
      <w:r>
        <w:t xml:space="preserve">   The Ersatz Elevator    </w:t>
      </w:r>
      <w:r>
        <w:t xml:space="preserve">   Quagmires    </w:t>
      </w:r>
      <w:r>
        <w:t xml:space="preserve">   Baudelaires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  <w:r>
        <w:t xml:space="preserve">   Lemony Snicket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Ersatz Elevator (Tic-Tac-Toe activity)</dc:title>
  <dcterms:created xsi:type="dcterms:W3CDTF">2021-10-11T19:00:33Z</dcterms:created>
  <dcterms:modified xsi:type="dcterms:W3CDTF">2021-10-11T19:00:33Z</dcterms:modified>
</cp:coreProperties>
</file>