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Eruption of Pompeii</w:t>
      </w:r>
    </w:p>
    <w:p>
      <w:pPr>
        <w:pStyle w:val="Questions"/>
      </w:pPr>
      <w:r>
        <w:t xml:space="preserve">1. MEOPPII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VCALONO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PEIOTUNR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OAGASCTOHILERS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PRLSAET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OTIEANVTADS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INAUTONM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EGSAS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Eruption of Pompeii</dc:title>
  <dcterms:created xsi:type="dcterms:W3CDTF">2021-10-11T19:00:21Z</dcterms:created>
  <dcterms:modified xsi:type="dcterms:W3CDTF">2021-10-11T19:00:21Z</dcterms:modified>
</cp:coreProperties>
</file>