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Escape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Boys Clue Book 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 Things to know about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T. Rex and the _______________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Encyclopedia of World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 Man - __________ 22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the ____________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____________________-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Diary of a Wimpy Kid - Old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Brain is Kind of a __________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author wrote the dog man series?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Escape Game</dc:title>
  <dcterms:created xsi:type="dcterms:W3CDTF">2021-10-19T03:26:58Z</dcterms:created>
  <dcterms:modified xsi:type="dcterms:W3CDTF">2021-10-19T03:26:58Z</dcterms:modified>
</cp:coreProperties>
</file>