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Escape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nervous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mental disorder that you hear and see things that aren't actually 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body is disconnected from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Distract someone from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 show sympathy towards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is clear and not confused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hopeless or reckless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put in a 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happens 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hormone that goes through your body when your scared  or excited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Escape crossword </dc:title>
  <dcterms:created xsi:type="dcterms:W3CDTF">2021-10-11T18:59:52Z</dcterms:created>
  <dcterms:modified xsi:type="dcterms:W3CDTF">2021-10-11T18:59:52Z</dcterms:modified>
</cp:coreProperties>
</file>