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Ethiopian Official Believes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SAMARIA    </w:t>
      </w:r>
      <w:r>
        <w:t xml:space="preserve">   PROPHET    </w:t>
      </w:r>
      <w:r>
        <w:t xml:space="preserve">   PHILIP    </w:t>
      </w:r>
      <w:r>
        <w:t xml:space="preserve">   OBEY    </w:t>
      </w:r>
      <w:r>
        <w:t xml:space="preserve">   JESUS    </w:t>
      </w:r>
      <w:r>
        <w:t xml:space="preserve">   JERUSALEM    </w:t>
      </w:r>
      <w:r>
        <w:t xml:space="preserve">   ISAIAH    </w:t>
      </w:r>
      <w:r>
        <w:t xml:space="preserve">   HOLY SPIRIT    </w:t>
      </w:r>
      <w:r>
        <w:t xml:space="preserve">   Acts    </w:t>
      </w:r>
      <w:r>
        <w:t xml:space="preserve">   Believes    </w:t>
      </w:r>
      <w:r>
        <w:t xml:space="preserve">   Bible    </w:t>
      </w:r>
      <w:r>
        <w:t xml:space="preserve">   CAESAREA    </w:t>
      </w:r>
      <w:r>
        <w:t xml:space="preserve">   CHARIOT    </w:t>
      </w:r>
      <w:r>
        <w:t xml:space="preserve">   FOLLOW    </w:t>
      </w:r>
      <w:r>
        <w:t xml:space="preserve">   GOSPEL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Ethiopian Official Believes</dc:title>
  <dcterms:created xsi:type="dcterms:W3CDTF">2021-10-11T19:00:00Z</dcterms:created>
  <dcterms:modified xsi:type="dcterms:W3CDTF">2021-10-11T19:00:00Z</dcterms:modified>
</cp:coreProperties>
</file>