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The 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Baptism, Eucharist, and Confirmation are the Sacraments of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place in church where the Holy Eucharist is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a Bishop or Priest can say the words of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not receive the Eucharist if you have committed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Changing of the bread and wine into the Body and Blood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Lamb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Receiving the Eucharist_____________ our relationship with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Jesus gave the Eucharist to the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Eucharist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7 of these and the Eucharist is one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Eucharist</dc:title>
  <dcterms:created xsi:type="dcterms:W3CDTF">2021-10-10T23:46:58Z</dcterms:created>
  <dcterms:modified xsi:type="dcterms:W3CDTF">2021-10-10T23:46:58Z</dcterms:modified>
</cp:coreProperties>
</file>