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go to Mass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Gospel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gather to share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together as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wine is placed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Songs of praise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this in __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say this when I receive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night before Jesus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prayer 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"Eucharist"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table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scriptures are proclaimed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said This is my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gesture before receiving communion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last supper    </w:t>
      </w:r>
      <w:r>
        <w:t xml:space="preserve">   Gather    </w:t>
      </w:r>
      <w:r>
        <w:t xml:space="preserve">   Mass    </w:t>
      </w:r>
      <w:r>
        <w:t xml:space="preserve">   Matthew    </w:t>
      </w:r>
      <w:r>
        <w:t xml:space="preserve">   Body    </w:t>
      </w:r>
      <w:r>
        <w:t xml:space="preserve">   Christ    </w:t>
      </w:r>
      <w:r>
        <w:t xml:space="preserve">   Psalms    </w:t>
      </w:r>
      <w:r>
        <w:t xml:space="preserve">   Sunday    </w:t>
      </w:r>
      <w:r>
        <w:t xml:space="preserve">   Amen    </w:t>
      </w:r>
      <w:r>
        <w:t xml:space="preserve">   memory    </w:t>
      </w:r>
      <w:r>
        <w:t xml:space="preserve">   Bow    </w:t>
      </w:r>
      <w:r>
        <w:t xml:space="preserve">   Grace    </w:t>
      </w:r>
      <w:r>
        <w:t xml:space="preserve">   Altar    </w:t>
      </w:r>
      <w:r>
        <w:t xml:space="preserve">   Lectern    </w:t>
      </w:r>
      <w:r>
        <w:t xml:space="preserve">   Meal    </w:t>
      </w:r>
      <w:r>
        <w:t xml:space="preserve">   chalice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Eucharist</dc:title>
  <dcterms:created xsi:type="dcterms:W3CDTF">2021-10-11T19:00:17Z</dcterms:created>
  <dcterms:modified xsi:type="dcterms:W3CDTF">2021-10-11T19:00:17Z</dcterms:modified>
</cp:coreProperties>
</file>